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677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5380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Колыванова Валерия Семеновича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Колыванов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.06.2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8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30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22.03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Колыванов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СМС</w:t>
      </w:r>
      <w:r>
        <w:rPr>
          <w:rFonts w:ascii="Times New Roman" w:eastAsia="Times New Roman" w:hAnsi="Times New Roman" w:cs="Times New Roman"/>
          <w:sz w:val="28"/>
          <w:szCs w:val="28"/>
        </w:rPr>
        <w:t>-получено 30.07.2024 г.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Колыванов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Колыванов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Колыванов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9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г.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0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22.03.2024 г.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Колыванова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Колыванова Валерия Семеновича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 привлекаемого к административной ответственности, что на основании ч. 1,3 ст. 32.2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677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8rplc-19">
    <w:name w:val="cat-UserDefined grp-28 rplc-19"/>
    <w:basedOn w:val="DefaultParagraphFont"/>
  </w:style>
  <w:style w:type="character" w:customStyle="1" w:styleId="cat-UserDefinedgrp-30rplc-22">
    <w:name w:val="cat-UserDefined grp-30 rplc-22"/>
    <w:basedOn w:val="DefaultParagraphFont"/>
  </w:style>
  <w:style w:type="character" w:customStyle="1" w:styleId="cat-UserDefinedgrp-29rplc-29">
    <w:name w:val="cat-UserDefined grp-29 rplc-29"/>
    <w:basedOn w:val="DefaultParagraphFont"/>
  </w:style>
  <w:style w:type="character" w:customStyle="1" w:styleId="cat-UserDefinedgrp-30rplc-31">
    <w:name w:val="cat-UserDefined grp-30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